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B638" w14:textId="77777777" w:rsidR="00D64986" w:rsidRPr="00D64986" w:rsidRDefault="00D64986" w:rsidP="00227119">
      <w:pPr>
        <w:spacing w:after="0" w:line="240" w:lineRule="auto"/>
        <w:ind w:left="720" w:hanging="360"/>
        <w:rPr>
          <w:rFonts w:asciiTheme="majorHAnsi" w:hAnsiTheme="majorHAnsi" w:cstheme="majorHAnsi"/>
          <w:b/>
          <w:bCs/>
          <w:lang w:val="es-ES"/>
        </w:rPr>
      </w:pPr>
    </w:p>
    <w:p w14:paraId="761E1B78" w14:textId="238443A1" w:rsidR="00D64986" w:rsidRDefault="00D64986" w:rsidP="007D479A">
      <w:pPr>
        <w:spacing w:after="0" w:line="240" w:lineRule="auto"/>
        <w:ind w:left="720" w:hanging="360"/>
        <w:jc w:val="center"/>
        <w:rPr>
          <w:rFonts w:asciiTheme="majorHAnsi" w:hAnsiTheme="majorHAnsi" w:cstheme="majorHAnsi"/>
          <w:b/>
          <w:bCs/>
          <w:lang w:val="es-ES"/>
        </w:rPr>
      </w:pPr>
      <w:r w:rsidRPr="00227119">
        <w:rPr>
          <w:rFonts w:asciiTheme="majorHAnsi" w:hAnsiTheme="majorHAnsi" w:cstheme="majorHAnsi"/>
          <w:b/>
          <w:bCs/>
          <w:sz w:val="24"/>
          <w:lang w:val="es-ES"/>
        </w:rPr>
        <w:t xml:space="preserve">FORMATO DE POSTULACIÓN </w:t>
      </w:r>
      <w:r w:rsidR="00795E76" w:rsidRPr="00227119">
        <w:rPr>
          <w:rFonts w:asciiTheme="majorHAnsi" w:hAnsiTheme="majorHAnsi" w:cstheme="majorHAnsi"/>
          <w:b/>
          <w:bCs/>
          <w:sz w:val="24"/>
          <w:lang w:val="es-ES"/>
        </w:rPr>
        <w:t>DE</w:t>
      </w:r>
      <w:r w:rsidR="007D479A" w:rsidRPr="00227119">
        <w:rPr>
          <w:rFonts w:asciiTheme="majorHAnsi" w:hAnsiTheme="majorHAnsi" w:cstheme="majorHAnsi"/>
          <w:b/>
          <w:bCs/>
          <w:sz w:val="24"/>
          <w:lang w:val="es-ES"/>
        </w:rPr>
        <w:t>L</w:t>
      </w:r>
      <w:r w:rsidRPr="00227119">
        <w:rPr>
          <w:rFonts w:asciiTheme="majorHAnsi" w:hAnsiTheme="majorHAnsi" w:cstheme="majorHAnsi"/>
          <w:b/>
          <w:bCs/>
          <w:sz w:val="24"/>
          <w:lang w:val="es-ES"/>
        </w:rPr>
        <w:t xml:space="preserve"> PRACTICANTE</w:t>
      </w:r>
    </w:p>
    <w:p w14:paraId="5F9FE369" w14:textId="56BA1C79" w:rsidR="007D479A" w:rsidRDefault="007D479A" w:rsidP="007D479A">
      <w:pPr>
        <w:spacing w:after="0" w:line="240" w:lineRule="auto"/>
        <w:ind w:left="720" w:hanging="360"/>
        <w:jc w:val="center"/>
        <w:rPr>
          <w:rFonts w:asciiTheme="majorHAnsi" w:hAnsiTheme="majorHAnsi" w:cstheme="majorHAnsi"/>
          <w:b/>
          <w:bCs/>
          <w:lang w:val="es-ES"/>
        </w:rPr>
      </w:pPr>
    </w:p>
    <w:p w14:paraId="3CE32732" w14:textId="77777777" w:rsidR="007D479A" w:rsidRPr="00D64986" w:rsidRDefault="007D479A" w:rsidP="00227119">
      <w:pPr>
        <w:spacing w:after="0" w:line="240" w:lineRule="auto"/>
        <w:ind w:left="720" w:hanging="360"/>
        <w:jc w:val="center"/>
        <w:rPr>
          <w:rFonts w:asciiTheme="majorHAnsi" w:hAnsiTheme="majorHAnsi" w:cstheme="majorHAnsi"/>
          <w:b/>
          <w:bCs/>
          <w:lang w:val="es-ES"/>
        </w:rPr>
      </w:pPr>
    </w:p>
    <w:p w14:paraId="59B7709F" w14:textId="7644FF9A" w:rsidR="00D64986" w:rsidRDefault="00D64986" w:rsidP="007D479A">
      <w:pPr>
        <w:pStyle w:val="Ttulo1"/>
        <w:numPr>
          <w:ilvl w:val="0"/>
          <w:numId w:val="11"/>
        </w:numPr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  <w:r w:rsidRPr="00D64986">
        <w:rPr>
          <w:rFonts w:cstheme="majorHAnsi"/>
          <w:color w:val="auto"/>
          <w:sz w:val="22"/>
          <w:szCs w:val="22"/>
          <w:lang w:val="es-ES"/>
        </w:rPr>
        <w:t>D</w:t>
      </w:r>
      <w:r w:rsidR="007D479A">
        <w:rPr>
          <w:rFonts w:cstheme="majorHAnsi"/>
          <w:color w:val="auto"/>
          <w:sz w:val="22"/>
          <w:szCs w:val="22"/>
          <w:lang w:val="es-ES"/>
        </w:rPr>
        <w:t>ATOS DE LA POSTULACIÓN</w:t>
      </w:r>
    </w:p>
    <w:p w14:paraId="6BA249AE" w14:textId="77777777" w:rsidR="007D479A" w:rsidRPr="007D479A" w:rsidRDefault="007D479A" w:rsidP="00227119">
      <w:pPr>
        <w:spacing w:after="0"/>
        <w:rPr>
          <w:lang w:val="es-ES"/>
        </w:rPr>
      </w:pPr>
    </w:p>
    <w:p w14:paraId="61119BB5" w14:textId="7F1C423B" w:rsidR="00D64986" w:rsidRPr="00D64986" w:rsidRDefault="00D64986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Código de la postulación: _____________________________</w:t>
      </w:r>
    </w:p>
    <w:p w14:paraId="2147F1F7" w14:textId="13E418AD" w:rsidR="00D64986" w:rsidRDefault="00D64986" w:rsidP="007D479A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Nombre del investigador: _____________________________</w:t>
      </w:r>
    </w:p>
    <w:p w14:paraId="30935D0C" w14:textId="77777777" w:rsidR="007D479A" w:rsidRPr="00D64986" w:rsidRDefault="007D479A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</w:p>
    <w:p w14:paraId="6DFE1ED5" w14:textId="16489BFB" w:rsidR="00D13A4C" w:rsidRDefault="002437B4" w:rsidP="007D479A">
      <w:pPr>
        <w:pStyle w:val="Ttulo1"/>
        <w:numPr>
          <w:ilvl w:val="0"/>
          <w:numId w:val="11"/>
        </w:numPr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  <w:r w:rsidRPr="00D64986">
        <w:rPr>
          <w:rFonts w:cstheme="majorHAnsi"/>
          <w:color w:val="auto"/>
          <w:sz w:val="22"/>
          <w:szCs w:val="22"/>
          <w:lang w:val="es-ES"/>
        </w:rPr>
        <w:t>DATOS PERSONALES</w:t>
      </w:r>
    </w:p>
    <w:p w14:paraId="7A94BA2E" w14:textId="77777777" w:rsidR="007D479A" w:rsidRPr="00227119" w:rsidRDefault="007D479A" w:rsidP="00227119">
      <w:pPr>
        <w:spacing w:after="0"/>
        <w:rPr>
          <w:lang w:val="es-ES"/>
        </w:rPr>
      </w:pPr>
    </w:p>
    <w:p w14:paraId="48F1B63B" w14:textId="500EBFB0" w:rsidR="00D13A4C" w:rsidRPr="00D64986" w:rsidRDefault="002437B4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 xml:space="preserve">Apellidos y </w:t>
      </w:r>
      <w:r w:rsidR="007D479A">
        <w:rPr>
          <w:rFonts w:asciiTheme="majorHAnsi" w:hAnsiTheme="majorHAnsi" w:cstheme="majorHAnsi"/>
          <w:lang w:val="es-ES"/>
        </w:rPr>
        <w:t>n</w:t>
      </w:r>
      <w:r w:rsidRPr="00D64986">
        <w:rPr>
          <w:rFonts w:asciiTheme="majorHAnsi" w:hAnsiTheme="majorHAnsi" w:cstheme="majorHAnsi"/>
          <w:lang w:val="es-ES"/>
        </w:rPr>
        <w:t>ombres: ________________________________</w:t>
      </w:r>
    </w:p>
    <w:p w14:paraId="7BE8E200" w14:textId="60DCAFCE" w:rsidR="00D13A4C" w:rsidRPr="00D64986" w:rsidRDefault="002437B4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Código de alumno (</w:t>
      </w:r>
      <w:proofErr w:type="spellStart"/>
      <w:r w:rsidRPr="00D64986">
        <w:rPr>
          <w:rFonts w:asciiTheme="majorHAnsi" w:hAnsiTheme="majorHAnsi" w:cstheme="majorHAnsi"/>
          <w:lang w:val="es-ES"/>
        </w:rPr>
        <w:t>U</w:t>
      </w:r>
      <w:r w:rsidR="007D479A">
        <w:rPr>
          <w:rFonts w:asciiTheme="majorHAnsi" w:hAnsiTheme="majorHAnsi" w:cstheme="majorHAnsi"/>
          <w:lang w:val="es-ES"/>
        </w:rPr>
        <w:t>l</w:t>
      </w:r>
      <w:r w:rsidRPr="00D64986">
        <w:rPr>
          <w:rFonts w:asciiTheme="majorHAnsi" w:hAnsiTheme="majorHAnsi" w:cstheme="majorHAnsi"/>
          <w:lang w:val="es-ES"/>
        </w:rPr>
        <w:t>ima</w:t>
      </w:r>
      <w:proofErr w:type="spellEnd"/>
      <w:r w:rsidRPr="00D64986">
        <w:rPr>
          <w:rFonts w:asciiTheme="majorHAnsi" w:hAnsiTheme="majorHAnsi" w:cstheme="majorHAnsi"/>
          <w:lang w:val="es-ES"/>
        </w:rPr>
        <w:t>): ___________________________</w:t>
      </w:r>
    </w:p>
    <w:p w14:paraId="1579CF99" w14:textId="77777777" w:rsidR="00D64986" w:rsidRPr="00D64986" w:rsidRDefault="00D64986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Número de DNI: ____________________________________</w:t>
      </w:r>
    </w:p>
    <w:p w14:paraId="7C9AB269" w14:textId="065FDA4A" w:rsidR="00D64986" w:rsidRPr="00D64986" w:rsidRDefault="00D64986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Correo: __________________________</w:t>
      </w:r>
      <w:r w:rsidR="00D07136">
        <w:rPr>
          <w:rFonts w:asciiTheme="majorHAnsi" w:hAnsiTheme="majorHAnsi" w:cstheme="majorHAnsi"/>
          <w:lang w:val="es-ES"/>
        </w:rPr>
        <w:t>________________</w:t>
      </w:r>
      <w:r w:rsidRPr="00D64986">
        <w:rPr>
          <w:rFonts w:asciiTheme="majorHAnsi" w:hAnsiTheme="majorHAnsi" w:cstheme="majorHAnsi"/>
          <w:lang w:val="es-ES"/>
        </w:rPr>
        <w:t>_</w:t>
      </w:r>
    </w:p>
    <w:p w14:paraId="303321C5" w14:textId="1616495C" w:rsidR="00D13A4C" w:rsidRDefault="00D64986" w:rsidP="007D479A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Teléfono</w:t>
      </w:r>
      <w:r w:rsidR="002437B4" w:rsidRPr="00D64986">
        <w:rPr>
          <w:rFonts w:asciiTheme="majorHAnsi" w:hAnsiTheme="majorHAnsi" w:cstheme="majorHAnsi"/>
          <w:lang w:val="es-ES"/>
        </w:rPr>
        <w:t>: ___________________________</w:t>
      </w:r>
      <w:r w:rsidR="00D07136">
        <w:rPr>
          <w:rFonts w:asciiTheme="majorHAnsi" w:hAnsiTheme="majorHAnsi" w:cstheme="majorHAnsi"/>
          <w:lang w:val="es-ES"/>
        </w:rPr>
        <w:t>_____</w:t>
      </w:r>
      <w:r w:rsidR="002437B4" w:rsidRPr="00D64986">
        <w:rPr>
          <w:rFonts w:asciiTheme="majorHAnsi" w:hAnsiTheme="majorHAnsi" w:cstheme="majorHAnsi"/>
          <w:lang w:val="es-ES"/>
        </w:rPr>
        <w:t>_________</w:t>
      </w:r>
    </w:p>
    <w:p w14:paraId="69FB3C27" w14:textId="77777777" w:rsidR="007D479A" w:rsidRPr="00D64986" w:rsidRDefault="007D479A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</w:p>
    <w:p w14:paraId="34A36180" w14:textId="18F7D1EB" w:rsidR="002437B4" w:rsidRDefault="002437B4" w:rsidP="007D479A">
      <w:pPr>
        <w:pStyle w:val="Ttulo1"/>
        <w:numPr>
          <w:ilvl w:val="0"/>
          <w:numId w:val="11"/>
        </w:numPr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  <w:r w:rsidRPr="00D64986">
        <w:rPr>
          <w:rFonts w:cstheme="majorHAnsi"/>
          <w:color w:val="auto"/>
          <w:sz w:val="22"/>
          <w:szCs w:val="22"/>
          <w:lang w:val="es-ES"/>
        </w:rPr>
        <w:t>MODALIDAD DE POSTULACIÓN</w:t>
      </w:r>
    </w:p>
    <w:p w14:paraId="763CD1C6" w14:textId="77777777" w:rsidR="007D479A" w:rsidRPr="00227119" w:rsidRDefault="007D479A" w:rsidP="00227119">
      <w:pPr>
        <w:spacing w:after="0"/>
        <w:rPr>
          <w:lang w:val="es-ES"/>
        </w:rPr>
      </w:pPr>
    </w:p>
    <w:tbl>
      <w:tblPr>
        <w:tblStyle w:val="Tablaconcuadrcula"/>
        <w:tblW w:w="0" w:type="auto"/>
        <w:tblInd w:w="470" w:type="dxa"/>
        <w:tblLook w:val="04A0" w:firstRow="1" w:lastRow="0" w:firstColumn="1" w:lastColumn="0" w:noHBand="0" w:noVBand="1"/>
      </w:tblPr>
      <w:tblGrid>
        <w:gridCol w:w="4320"/>
        <w:gridCol w:w="1317"/>
      </w:tblGrid>
      <w:tr w:rsidR="00D64986" w:rsidRPr="00D64986" w14:paraId="678C977E" w14:textId="77777777" w:rsidTr="00D64986">
        <w:tc>
          <w:tcPr>
            <w:tcW w:w="4320" w:type="dxa"/>
          </w:tcPr>
          <w:p w14:paraId="7AE04AA8" w14:textId="070C7EC2" w:rsidR="002437B4" w:rsidRPr="00D64986" w:rsidRDefault="00D64986" w:rsidP="00227119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D64986">
              <w:rPr>
                <w:rFonts w:asciiTheme="majorHAnsi" w:hAnsiTheme="majorHAnsi" w:cstheme="majorHAnsi"/>
                <w:b/>
                <w:bCs/>
                <w:lang w:val="es-ES"/>
              </w:rPr>
              <w:t>Modalidad</w:t>
            </w:r>
          </w:p>
        </w:tc>
        <w:tc>
          <w:tcPr>
            <w:tcW w:w="1317" w:type="dxa"/>
          </w:tcPr>
          <w:p w14:paraId="099D0319" w14:textId="77777777" w:rsidR="002437B4" w:rsidRPr="00D64986" w:rsidRDefault="002437B4" w:rsidP="00227119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D64986">
              <w:rPr>
                <w:rFonts w:asciiTheme="majorHAnsi" w:hAnsiTheme="majorHAnsi" w:cstheme="majorHAnsi"/>
                <w:b/>
                <w:bCs/>
                <w:lang w:val="es-ES"/>
              </w:rPr>
              <w:t>Marcar (X)</w:t>
            </w:r>
          </w:p>
        </w:tc>
      </w:tr>
      <w:tr w:rsidR="00D64986" w:rsidRPr="00D64986" w14:paraId="21B2E91C" w14:textId="77777777" w:rsidTr="00D64986">
        <w:tc>
          <w:tcPr>
            <w:tcW w:w="4320" w:type="dxa"/>
          </w:tcPr>
          <w:p w14:paraId="179CAC92" w14:textId="0D516F1F" w:rsidR="002437B4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  <w:r w:rsidRPr="00D64986">
              <w:rPr>
                <w:rFonts w:asciiTheme="majorHAnsi" w:hAnsiTheme="majorHAnsi" w:cstheme="majorHAnsi"/>
                <w:lang w:val="es-ES"/>
              </w:rPr>
              <w:t xml:space="preserve">Práctica </w:t>
            </w:r>
            <w:r w:rsidR="007D479A">
              <w:rPr>
                <w:rFonts w:asciiTheme="majorHAnsi" w:hAnsiTheme="majorHAnsi" w:cstheme="majorHAnsi"/>
                <w:lang w:val="es-ES"/>
              </w:rPr>
              <w:t>p</w:t>
            </w:r>
            <w:r w:rsidRPr="00D64986">
              <w:rPr>
                <w:rFonts w:asciiTheme="majorHAnsi" w:hAnsiTheme="majorHAnsi" w:cstheme="majorHAnsi"/>
                <w:lang w:val="es-ES"/>
              </w:rPr>
              <w:t>rofesional</w:t>
            </w:r>
          </w:p>
        </w:tc>
        <w:tc>
          <w:tcPr>
            <w:tcW w:w="1317" w:type="dxa"/>
          </w:tcPr>
          <w:p w14:paraId="709510D0" w14:textId="77777777" w:rsidR="002437B4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64986" w:rsidRPr="00D64986" w14:paraId="50AF43F0" w14:textId="77777777" w:rsidTr="00D64986">
        <w:tc>
          <w:tcPr>
            <w:tcW w:w="4320" w:type="dxa"/>
          </w:tcPr>
          <w:p w14:paraId="67A5A013" w14:textId="0820A05A" w:rsidR="002437B4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  <w:r w:rsidRPr="00D64986">
              <w:rPr>
                <w:rFonts w:asciiTheme="majorHAnsi" w:hAnsiTheme="majorHAnsi" w:cstheme="majorHAnsi"/>
                <w:lang w:val="es-ES"/>
              </w:rPr>
              <w:t xml:space="preserve">Práctica </w:t>
            </w:r>
            <w:r w:rsidR="007D479A">
              <w:rPr>
                <w:rFonts w:asciiTheme="majorHAnsi" w:hAnsiTheme="majorHAnsi" w:cstheme="majorHAnsi"/>
                <w:lang w:val="es-ES"/>
              </w:rPr>
              <w:t>p</w:t>
            </w:r>
            <w:r w:rsidRPr="00D64986">
              <w:rPr>
                <w:rFonts w:asciiTheme="majorHAnsi" w:hAnsiTheme="majorHAnsi" w:cstheme="majorHAnsi"/>
                <w:lang w:val="es-ES"/>
              </w:rPr>
              <w:t>reprofesional</w:t>
            </w:r>
          </w:p>
        </w:tc>
        <w:tc>
          <w:tcPr>
            <w:tcW w:w="1317" w:type="dxa"/>
          </w:tcPr>
          <w:p w14:paraId="57FAEEFD" w14:textId="77777777" w:rsidR="002437B4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2E9DCFB5" w14:textId="77777777" w:rsidR="007D479A" w:rsidRDefault="007D479A" w:rsidP="00227119">
      <w:pPr>
        <w:pStyle w:val="Ttulo1"/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</w:p>
    <w:p w14:paraId="6ECE3AD5" w14:textId="1858A38A" w:rsidR="00D13A4C" w:rsidRDefault="002437B4" w:rsidP="007D479A">
      <w:pPr>
        <w:pStyle w:val="Ttulo1"/>
        <w:numPr>
          <w:ilvl w:val="0"/>
          <w:numId w:val="11"/>
        </w:numPr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  <w:r w:rsidRPr="00D64986">
        <w:rPr>
          <w:rFonts w:cstheme="majorHAnsi"/>
          <w:color w:val="auto"/>
          <w:sz w:val="22"/>
          <w:szCs w:val="22"/>
          <w:lang w:val="es-ES"/>
        </w:rPr>
        <w:t>INFORM</w:t>
      </w:r>
      <w:bookmarkStart w:id="0" w:name="_GoBack"/>
      <w:bookmarkEnd w:id="0"/>
      <w:r w:rsidRPr="00D64986">
        <w:rPr>
          <w:rFonts w:cstheme="majorHAnsi"/>
          <w:color w:val="auto"/>
          <w:sz w:val="22"/>
          <w:szCs w:val="22"/>
          <w:lang w:val="es-ES"/>
        </w:rPr>
        <w:t>ACIÓN ACADÉMICA</w:t>
      </w:r>
    </w:p>
    <w:p w14:paraId="1B86AF17" w14:textId="77777777" w:rsidR="007D479A" w:rsidRPr="00227119" w:rsidRDefault="007D479A" w:rsidP="00227119">
      <w:pPr>
        <w:spacing w:after="0"/>
        <w:rPr>
          <w:lang w:val="es-ES"/>
        </w:rPr>
      </w:pPr>
    </w:p>
    <w:p w14:paraId="3C627FC7" w14:textId="754B4A1E" w:rsidR="00D64986" w:rsidRPr="00D64986" w:rsidRDefault="00D64986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Facultad: ___________________________________________</w:t>
      </w:r>
    </w:p>
    <w:p w14:paraId="78B3E5C0" w14:textId="53AD59FF" w:rsidR="00D13A4C" w:rsidRPr="00D64986" w:rsidRDefault="002437B4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Carrera: ____________________________________________</w:t>
      </w:r>
    </w:p>
    <w:p w14:paraId="1D13FE94" w14:textId="78739F78" w:rsidR="007C7FC1" w:rsidRPr="00D64986" w:rsidRDefault="002437B4" w:rsidP="00227119">
      <w:pPr>
        <w:spacing w:after="0" w:line="240" w:lineRule="auto"/>
        <w:ind w:firstLine="426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Ciclo de egreso: ___________ (</w:t>
      </w:r>
      <w:r w:rsidR="007D479A">
        <w:rPr>
          <w:rFonts w:asciiTheme="majorHAnsi" w:hAnsiTheme="majorHAnsi" w:cstheme="majorHAnsi"/>
          <w:lang w:val="es-ES"/>
        </w:rPr>
        <w:t>s</w:t>
      </w:r>
      <w:r w:rsidRPr="00D64986">
        <w:rPr>
          <w:rFonts w:asciiTheme="majorHAnsi" w:hAnsiTheme="majorHAnsi" w:cstheme="majorHAnsi"/>
          <w:lang w:val="es-ES"/>
        </w:rPr>
        <w:t xml:space="preserve">olo para </w:t>
      </w:r>
      <w:r w:rsidR="007D479A">
        <w:rPr>
          <w:rFonts w:asciiTheme="majorHAnsi" w:hAnsiTheme="majorHAnsi" w:cstheme="majorHAnsi"/>
          <w:lang w:val="es-ES"/>
        </w:rPr>
        <w:t>p</w:t>
      </w:r>
      <w:r w:rsidRPr="00D64986">
        <w:rPr>
          <w:rFonts w:asciiTheme="majorHAnsi" w:hAnsiTheme="majorHAnsi" w:cstheme="majorHAnsi"/>
          <w:lang w:val="es-ES"/>
        </w:rPr>
        <w:t>ostu</w:t>
      </w:r>
      <w:r w:rsidR="00D64986" w:rsidRPr="00D64986">
        <w:rPr>
          <w:rFonts w:asciiTheme="majorHAnsi" w:hAnsiTheme="majorHAnsi" w:cstheme="majorHAnsi"/>
          <w:lang w:val="es-ES"/>
        </w:rPr>
        <w:t>l</w:t>
      </w:r>
      <w:r w:rsidRPr="00D64986">
        <w:rPr>
          <w:rFonts w:asciiTheme="majorHAnsi" w:hAnsiTheme="majorHAnsi" w:cstheme="majorHAnsi"/>
          <w:lang w:val="es-ES"/>
        </w:rPr>
        <w:t xml:space="preserve">antes a prácticas </w:t>
      </w:r>
      <w:r w:rsidR="007D479A">
        <w:rPr>
          <w:rFonts w:asciiTheme="majorHAnsi" w:hAnsiTheme="majorHAnsi" w:cstheme="majorHAnsi"/>
          <w:lang w:val="es-ES"/>
        </w:rPr>
        <w:t>p</w:t>
      </w:r>
      <w:r w:rsidRPr="00D64986">
        <w:rPr>
          <w:rFonts w:asciiTheme="majorHAnsi" w:hAnsiTheme="majorHAnsi" w:cstheme="majorHAnsi"/>
          <w:lang w:val="es-ES"/>
        </w:rPr>
        <w:t>rofesionales)</w:t>
      </w:r>
    </w:p>
    <w:p w14:paraId="73346214" w14:textId="77777777" w:rsidR="007D479A" w:rsidRDefault="007D479A" w:rsidP="00227119">
      <w:pPr>
        <w:pStyle w:val="Ttulo1"/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</w:p>
    <w:p w14:paraId="231A40CB" w14:textId="3A6CEF06" w:rsidR="00D13A4C" w:rsidRDefault="002437B4" w:rsidP="007D479A">
      <w:pPr>
        <w:pStyle w:val="Ttulo1"/>
        <w:numPr>
          <w:ilvl w:val="0"/>
          <w:numId w:val="11"/>
        </w:numPr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  <w:r w:rsidRPr="001E6421">
        <w:rPr>
          <w:rFonts w:cstheme="majorHAnsi"/>
          <w:i/>
          <w:color w:val="auto"/>
          <w:sz w:val="22"/>
          <w:szCs w:val="22"/>
          <w:lang w:val="es-ES"/>
        </w:rPr>
        <w:t>RANKING</w:t>
      </w:r>
      <w:r w:rsidRPr="00D64986">
        <w:rPr>
          <w:rFonts w:cstheme="majorHAnsi"/>
          <w:color w:val="auto"/>
          <w:sz w:val="22"/>
          <w:szCs w:val="22"/>
          <w:lang w:val="es-ES"/>
        </w:rPr>
        <w:t xml:space="preserve"> ESTUDIANTIL</w:t>
      </w:r>
    </w:p>
    <w:p w14:paraId="001A9F29" w14:textId="77777777" w:rsidR="007D479A" w:rsidRPr="00227119" w:rsidRDefault="007D479A" w:rsidP="00227119">
      <w:pPr>
        <w:spacing w:after="0"/>
        <w:rPr>
          <w:lang w:val="es-ES"/>
        </w:rPr>
      </w:pPr>
    </w:p>
    <w:tbl>
      <w:tblPr>
        <w:tblStyle w:val="Tablaconcuadrcula"/>
        <w:tblW w:w="0" w:type="auto"/>
        <w:tblInd w:w="511" w:type="dxa"/>
        <w:tblLook w:val="04A0" w:firstRow="1" w:lastRow="0" w:firstColumn="1" w:lastColumn="0" w:noHBand="0" w:noVBand="1"/>
      </w:tblPr>
      <w:tblGrid>
        <w:gridCol w:w="4320"/>
        <w:gridCol w:w="1373"/>
      </w:tblGrid>
      <w:tr w:rsidR="00D64986" w:rsidRPr="00D64986" w14:paraId="191944F5" w14:textId="77777777" w:rsidTr="00D64986">
        <w:tc>
          <w:tcPr>
            <w:tcW w:w="4320" w:type="dxa"/>
          </w:tcPr>
          <w:p w14:paraId="41347B18" w14:textId="77777777" w:rsidR="00D13A4C" w:rsidRPr="00D64986" w:rsidRDefault="002437B4" w:rsidP="00227119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D64986">
              <w:rPr>
                <w:rFonts w:asciiTheme="majorHAnsi" w:hAnsiTheme="majorHAnsi" w:cstheme="majorHAnsi"/>
                <w:b/>
                <w:bCs/>
                <w:lang w:val="es-ES"/>
              </w:rPr>
              <w:t>Categoría</w:t>
            </w:r>
          </w:p>
        </w:tc>
        <w:tc>
          <w:tcPr>
            <w:tcW w:w="1373" w:type="dxa"/>
          </w:tcPr>
          <w:p w14:paraId="15632F46" w14:textId="77777777" w:rsidR="00D13A4C" w:rsidRPr="00D64986" w:rsidRDefault="002437B4" w:rsidP="00227119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D64986">
              <w:rPr>
                <w:rFonts w:asciiTheme="majorHAnsi" w:hAnsiTheme="majorHAnsi" w:cstheme="majorHAnsi"/>
                <w:b/>
                <w:bCs/>
                <w:lang w:val="es-ES"/>
              </w:rPr>
              <w:t>Marcar (X)</w:t>
            </w:r>
          </w:p>
        </w:tc>
      </w:tr>
      <w:tr w:rsidR="00D64986" w:rsidRPr="00D64986" w14:paraId="171D320C" w14:textId="77777777" w:rsidTr="00D64986">
        <w:tc>
          <w:tcPr>
            <w:tcW w:w="4320" w:type="dxa"/>
          </w:tcPr>
          <w:p w14:paraId="79772B24" w14:textId="06B9AEEA" w:rsidR="00D13A4C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  <w:r w:rsidRPr="00D64986">
              <w:rPr>
                <w:rFonts w:asciiTheme="majorHAnsi" w:hAnsiTheme="majorHAnsi" w:cstheme="majorHAnsi"/>
                <w:lang w:val="es-ES"/>
              </w:rPr>
              <w:t xml:space="preserve">Décimo </w:t>
            </w:r>
            <w:r w:rsidR="007D479A">
              <w:rPr>
                <w:rFonts w:asciiTheme="majorHAnsi" w:hAnsiTheme="majorHAnsi" w:cstheme="majorHAnsi"/>
                <w:lang w:val="es-ES"/>
              </w:rPr>
              <w:t>s</w:t>
            </w:r>
            <w:r w:rsidRPr="00D64986">
              <w:rPr>
                <w:rFonts w:asciiTheme="majorHAnsi" w:hAnsiTheme="majorHAnsi" w:cstheme="majorHAnsi"/>
                <w:lang w:val="es-ES"/>
              </w:rPr>
              <w:t>uperior</w:t>
            </w:r>
          </w:p>
        </w:tc>
        <w:tc>
          <w:tcPr>
            <w:tcW w:w="1373" w:type="dxa"/>
          </w:tcPr>
          <w:p w14:paraId="6BBEF07F" w14:textId="77777777" w:rsidR="00D13A4C" w:rsidRPr="00D64986" w:rsidRDefault="00D13A4C" w:rsidP="0022711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64986" w:rsidRPr="00D64986" w14:paraId="7AB46628" w14:textId="77777777" w:rsidTr="00D64986">
        <w:tc>
          <w:tcPr>
            <w:tcW w:w="4320" w:type="dxa"/>
          </w:tcPr>
          <w:p w14:paraId="5615BE37" w14:textId="1C780547" w:rsidR="00D13A4C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  <w:r w:rsidRPr="00D64986">
              <w:rPr>
                <w:rFonts w:asciiTheme="majorHAnsi" w:hAnsiTheme="majorHAnsi" w:cstheme="majorHAnsi"/>
                <w:lang w:val="es-ES"/>
              </w:rPr>
              <w:t xml:space="preserve">Quinto </w:t>
            </w:r>
            <w:r w:rsidR="007D479A">
              <w:rPr>
                <w:rFonts w:asciiTheme="majorHAnsi" w:hAnsiTheme="majorHAnsi" w:cstheme="majorHAnsi"/>
                <w:lang w:val="es-ES"/>
              </w:rPr>
              <w:t>s</w:t>
            </w:r>
            <w:r w:rsidRPr="00D64986">
              <w:rPr>
                <w:rFonts w:asciiTheme="majorHAnsi" w:hAnsiTheme="majorHAnsi" w:cstheme="majorHAnsi"/>
                <w:lang w:val="es-ES"/>
              </w:rPr>
              <w:t>uperior</w:t>
            </w:r>
          </w:p>
        </w:tc>
        <w:tc>
          <w:tcPr>
            <w:tcW w:w="1373" w:type="dxa"/>
          </w:tcPr>
          <w:p w14:paraId="1B2F253D" w14:textId="77777777" w:rsidR="00D13A4C" w:rsidRPr="00D64986" w:rsidRDefault="00D13A4C" w:rsidP="0022711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64986" w:rsidRPr="00D64986" w14:paraId="2A3E6EC0" w14:textId="77777777" w:rsidTr="00D64986">
        <w:tc>
          <w:tcPr>
            <w:tcW w:w="4320" w:type="dxa"/>
          </w:tcPr>
          <w:p w14:paraId="75BFF3EE" w14:textId="436F2619" w:rsidR="00D13A4C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  <w:r w:rsidRPr="00D64986">
              <w:rPr>
                <w:rFonts w:asciiTheme="majorHAnsi" w:hAnsiTheme="majorHAnsi" w:cstheme="majorHAnsi"/>
                <w:lang w:val="es-ES"/>
              </w:rPr>
              <w:t xml:space="preserve">Tercio </w:t>
            </w:r>
            <w:r w:rsidR="007D479A">
              <w:rPr>
                <w:rFonts w:asciiTheme="majorHAnsi" w:hAnsiTheme="majorHAnsi" w:cstheme="majorHAnsi"/>
                <w:lang w:val="es-ES"/>
              </w:rPr>
              <w:t>s</w:t>
            </w:r>
            <w:r w:rsidRPr="00D64986">
              <w:rPr>
                <w:rFonts w:asciiTheme="majorHAnsi" w:hAnsiTheme="majorHAnsi" w:cstheme="majorHAnsi"/>
                <w:lang w:val="es-ES"/>
              </w:rPr>
              <w:t>uperior</w:t>
            </w:r>
          </w:p>
        </w:tc>
        <w:tc>
          <w:tcPr>
            <w:tcW w:w="1373" w:type="dxa"/>
          </w:tcPr>
          <w:p w14:paraId="5FFDE4C6" w14:textId="77777777" w:rsidR="00D13A4C" w:rsidRPr="00D64986" w:rsidRDefault="00D13A4C" w:rsidP="0022711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64986" w:rsidRPr="00D64986" w14:paraId="345D9D39" w14:textId="77777777" w:rsidTr="00D64986">
        <w:tc>
          <w:tcPr>
            <w:tcW w:w="4320" w:type="dxa"/>
          </w:tcPr>
          <w:p w14:paraId="382B8807" w14:textId="77777777" w:rsidR="00D13A4C" w:rsidRPr="00D64986" w:rsidRDefault="002437B4" w:rsidP="00227119">
            <w:pPr>
              <w:rPr>
                <w:rFonts w:asciiTheme="majorHAnsi" w:hAnsiTheme="majorHAnsi" w:cstheme="majorHAnsi"/>
                <w:lang w:val="es-ES"/>
              </w:rPr>
            </w:pPr>
            <w:r w:rsidRPr="00D64986">
              <w:rPr>
                <w:rFonts w:asciiTheme="majorHAnsi" w:hAnsiTheme="majorHAnsi" w:cstheme="majorHAnsi"/>
                <w:lang w:val="es-ES"/>
              </w:rPr>
              <w:t>Otros</w:t>
            </w:r>
          </w:p>
        </w:tc>
        <w:tc>
          <w:tcPr>
            <w:tcW w:w="1373" w:type="dxa"/>
          </w:tcPr>
          <w:p w14:paraId="790E4AEF" w14:textId="77777777" w:rsidR="00D13A4C" w:rsidRPr="00D64986" w:rsidRDefault="00D13A4C" w:rsidP="0022711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0DF2E5F7" w14:textId="77777777" w:rsidR="007D479A" w:rsidRDefault="007D479A" w:rsidP="00227119">
      <w:pPr>
        <w:pStyle w:val="Ttulo1"/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</w:p>
    <w:p w14:paraId="06656ADA" w14:textId="5A1A5DAE" w:rsidR="00D13A4C" w:rsidRDefault="002437B4" w:rsidP="007D479A">
      <w:pPr>
        <w:pStyle w:val="Ttulo1"/>
        <w:numPr>
          <w:ilvl w:val="0"/>
          <w:numId w:val="11"/>
        </w:numPr>
        <w:spacing w:before="0" w:line="240" w:lineRule="auto"/>
        <w:ind w:left="426"/>
        <w:rPr>
          <w:rFonts w:cstheme="majorHAnsi"/>
          <w:color w:val="auto"/>
          <w:sz w:val="22"/>
          <w:szCs w:val="22"/>
          <w:lang w:val="es-ES"/>
        </w:rPr>
      </w:pPr>
      <w:r w:rsidRPr="00D64986">
        <w:rPr>
          <w:rFonts w:cstheme="majorHAnsi"/>
          <w:color w:val="auto"/>
          <w:sz w:val="22"/>
          <w:szCs w:val="22"/>
          <w:lang w:val="es-ES"/>
        </w:rPr>
        <w:t>DECLARACIÓN</w:t>
      </w:r>
    </w:p>
    <w:p w14:paraId="4088C7CF" w14:textId="77777777" w:rsidR="007D479A" w:rsidRPr="00227119" w:rsidRDefault="007D479A" w:rsidP="00227119">
      <w:pPr>
        <w:spacing w:after="0"/>
        <w:rPr>
          <w:lang w:val="es-ES"/>
        </w:rPr>
      </w:pPr>
    </w:p>
    <w:p w14:paraId="06C230E0" w14:textId="171C1512" w:rsidR="00D13A4C" w:rsidRPr="00D64986" w:rsidRDefault="002437B4" w:rsidP="00227119">
      <w:pPr>
        <w:spacing w:after="0" w:line="240" w:lineRule="auto"/>
        <w:ind w:left="426"/>
        <w:jc w:val="both"/>
        <w:rPr>
          <w:rFonts w:asciiTheme="majorHAnsi" w:hAnsiTheme="majorHAnsi" w:cstheme="majorHAnsi"/>
          <w:lang w:val="es-ES"/>
        </w:rPr>
      </w:pPr>
      <w:r w:rsidRPr="00D64986">
        <w:rPr>
          <w:rFonts w:asciiTheme="majorHAnsi" w:hAnsiTheme="majorHAnsi" w:cstheme="majorHAnsi"/>
          <w:lang w:val="es-ES"/>
        </w:rPr>
        <w:t>Declaro que la información consignada en el presente formato es veraz y puede ser verificada por la institución.</w:t>
      </w:r>
    </w:p>
    <w:sectPr w:rsidR="00D13A4C" w:rsidRPr="00D6498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9B19" w14:textId="77777777" w:rsidR="009B1895" w:rsidRDefault="009B1895" w:rsidP="00D64986">
      <w:pPr>
        <w:spacing w:after="0" w:line="240" w:lineRule="auto"/>
      </w:pPr>
      <w:r>
        <w:separator/>
      </w:r>
    </w:p>
  </w:endnote>
  <w:endnote w:type="continuationSeparator" w:id="0">
    <w:p w14:paraId="36E43A89" w14:textId="77777777" w:rsidR="009B1895" w:rsidRDefault="009B1895" w:rsidP="00D6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6F5D1" w14:textId="77777777" w:rsidR="009B1895" w:rsidRDefault="009B1895" w:rsidP="00D64986">
      <w:pPr>
        <w:spacing w:after="0" w:line="240" w:lineRule="auto"/>
      </w:pPr>
      <w:r>
        <w:separator/>
      </w:r>
    </w:p>
  </w:footnote>
  <w:footnote w:type="continuationSeparator" w:id="0">
    <w:p w14:paraId="7EF96D21" w14:textId="77777777" w:rsidR="009B1895" w:rsidRDefault="009B1895" w:rsidP="00D6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2B95" w14:textId="1A15547E" w:rsidR="00D64986" w:rsidRDefault="00D64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5C047C"/>
    <w:multiLevelType w:val="hybridMultilevel"/>
    <w:tmpl w:val="58D4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2E86"/>
    <w:multiLevelType w:val="hybridMultilevel"/>
    <w:tmpl w:val="81E8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9FC"/>
    <w:rsid w:val="001E539A"/>
    <w:rsid w:val="001E6421"/>
    <w:rsid w:val="00227119"/>
    <w:rsid w:val="002437B4"/>
    <w:rsid w:val="002711AE"/>
    <w:rsid w:val="0028270D"/>
    <w:rsid w:val="0029639D"/>
    <w:rsid w:val="00326F90"/>
    <w:rsid w:val="00795E76"/>
    <w:rsid w:val="007C7FC1"/>
    <w:rsid w:val="007D479A"/>
    <w:rsid w:val="009B1895"/>
    <w:rsid w:val="00AA1D8D"/>
    <w:rsid w:val="00B47730"/>
    <w:rsid w:val="00B933F1"/>
    <w:rsid w:val="00CB0664"/>
    <w:rsid w:val="00D07136"/>
    <w:rsid w:val="00D13A4C"/>
    <w:rsid w:val="00D649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FF114"/>
  <w14:defaultImageDpi w14:val="300"/>
  <w15:docId w15:val="{971FF9FE-566A-474F-BF8E-F57284E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E45796-D42F-472E-A09E-244CC5A3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 IDIC</cp:lastModifiedBy>
  <cp:revision>3</cp:revision>
  <dcterms:created xsi:type="dcterms:W3CDTF">2026-04-13T18:42:00Z</dcterms:created>
  <dcterms:modified xsi:type="dcterms:W3CDTF">2026-04-13T18:47:00Z</dcterms:modified>
  <cp:category/>
</cp:coreProperties>
</file>